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1F" w:rsidRDefault="008B43FF">
      <w:pPr>
        <w:jc w:val="center"/>
      </w:pPr>
      <w:r>
        <w:rPr>
          <w:b/>
          <w:sz w:val="36"/>
        </w:rPr>
        <w:t>SPONSORSHIP LETTER</w:t>
      </w:r>
    </w:p>
    <w:p w:rsidR="00ED281F" w:rsidRDefault="00ED281F"/>
    <w:p w:rsidR="00ED281F" w:rsidRDefault="008B43FF">
      <w:r>
        <w:t>Dear Sir/Madam,</w:t>
      </w:r>
    </w:p>
    <w:p w:rsidR="00ED281F" w:rsidRDefault="00F87AC6">
      <w:r>
        <w:t>I</w:t>
      </w:r>
      <w:r w:rsidRPr="00F87AC6">
        <w:t xml:space="preserve"> </w:t>
      </w:r>
      <w:r w:rsidR="00C52428">
        <w:t>am AZAMAT ATABAEV</w:t>
      </w:r>
      <w:r w:rsidR="007C7C39">
        <w:t>, born o</w:t>
      </w:r>
      <w:r w:rsidR="00C52428">
        <w:t>n 29.10.1995</w:t>
      </w:r>
      <w:r w:rsidR="008B43FF">
        <w:t xml:space="preserve">, </w:t>
      </w:r>
      <w:r>
        <w:t>holder of passport No</w:t>
      </w:r>
      <w:r w:rsidR="00C52428">
        <w:t>. FA5672759</w:t>
      </w:r>
      <w:r w:rsidR="008B43FF">
        <w:t>, hereby confirm that I will fully sponsor and financially support the following traveler during his trip abroad.</w:t>
      </w:r>
    </w:p>
    <w:p w:rsidR="00ED281F" w:rsidRDefault="00ED281F"/>
    <w:tbl>
      <w:tblPr>
        <w:tblStyle w:val="aff0"/>
        <w:tblW w:w="0" w:type="auto"/>
        <w:tblLook w:val="04A0"/>
      </w:tblPr>
      <w:tblGrid>
        <w:gridCol w:w="4320"/>
        <w:gridCol w:w="4320"/>
      </w:tblGrid>
      <w:tr w:rsidR="00ED281F">
        <w:tc>
          <w:tcPr>
            <w:tcW w:w="4320" w:type="dxa"/>
          </w:tcPr>
          <w:p w:rsidR="00ED281F" w:rsidRDefault="008B43FF">
            <w:r>
              <w:t>Applicant / Traveler</w:t>
            </w:r>
          </w:p>
        </w:tc>
        <w:tc>
          <w:tcPr>
            <w:tcW w:w="4320" w:type="dxa"/>
          </w:tcPr>
          <w:p w:rsidR="00ED281F" w:rsidRDefault="00C52428">
            <w:r>
              <w:t>GUZAL SAPAEVA</w:t>
            </w:r>
          </w:p>
        </w:tc>
      </w:tr>
      <w:tr w:rsidR="00ED281F">
        <w:tc>
          <w:tcPr>
            <w:tcW w:w="4320" w:type="dxa"/>
          </w:tcPr>
          <w:p w:rsidR="00ED281F" w:rsidRDefault="008B43FF">
            <w:r>
              <w:t>Date of Birth</w:t>
            </w:r>
          </w:p>
        </w:tc>
        <w:tc>
          <w:tcPr>
            <w:tcW w:w="4320" w:type="dxa"/>
          </w:tcPr>
          <w:p w:rsidR="00ED281F" w:rsidRDefault="00C52428">
            <w:r>
              <w:t>23.04.1975</w:t>
            </w:r>
          </w:p>
        </w:tc>
      </w:tr>
      <w:tr w:rsidR="00ED281F">
        <w:tc>
          <w:tcPr>
            <w:tcW w:w="4320" w:type="dxa"/>
          </w:tcPr>
          <w:p w:rsidR="00ED281F" w:rsidRDefault="008B43FF">
            <w:r>
              <w:t>Passport Number</w:t>
            </w:r>
          </w:p>
        </w:tc>
        <w:tc>
          <w:tcPr>
            <w:tcW w:w="4320" w:type="dxa"/>
          </w:tcPr>
          <w:p w:rsidR="00ED281F" w:rsidRDefault="008B43FF">
            <w:r>
              <w:t>F</w:t>
            </w:r>
            <w:r w:rsidR="007C7C39">
              <w:t>A</w:t>
            </w:r>
            <w:r w:rsidR="00C52428">
              <w:t>5672774</w:t>
            </w:r>
          </w:p>
        </w:tc>
      </w:tr>
      <w:tr w:rsidR="00ED281F">
        <w:tc>
          <w:tcPr>
            <w:tcW w:w="4320" w:type="dxa"/>
          </w:tcPr>
          <w:p w:rsidR="00ED281F" w:rsidRDefault="008B43FF">
            <w:r>
              <w:t>Relationship to Sponsor</w:t>
            </w:r>
          </w:p>
        </w:tc>
        <w:tc>
          <w:tcPr>
            <w:tcW w:w="4320" w:type="dxa"/>
          </w:tcPr>
          <w:p w:rsidR="00ED281F" w:rsidRDefault="00C52428">
            <w:r>
              <w:t>MOTHER</w:t>
            </w:r>
            <w:r w:rsidR="008B43FF">
              <w:t xml:space="preserve"> </w:t>
            </w:r>
          </w:p>
        </w:tc>
      </w:tr>
    </w:tbl>
    <w:p w:rsidR="00ED281F" w:rsidRDefault="00ED281F"/>
    <w:p w:rsidR="00ED281F" w:rsidRDefault="008B43FF">
      <w:r>
        <w:t>The purpose of the trip is travel during the period of 09–16 April 2026. I undertake full responsibility for all expenses related to this journey.</w:t>
      </w:r>
    </w:p>
    <w:p w:rsidR="00ED281F" w:rsidRDefault="00ED281F"/>
    <w:p w:rsidR="00ED281F" w:rsidRDefault="008B43FF">
      <w:pPr>
        <w:pStyle w:val="a0"/>
      </w:pPr>
      <w:r>
        <w:t>Round</w:t>
      </w:r>
      <w:r>
        <w:t>-trip air tickets</w:t>
      </w:r>
    </w:p>
    <w:p w:rsidR="00ED281F" w:rsidRDefault="008B43FF">
      <w:pPr>
        <w:pStyle w:val="a0"/>
      </w:pPr>
      <w:r>
        <w:t>Hotel accommodation</w:t>
      </w:r>
    </w:p>
    <w:p w:rsidR="00ED281F" w:rsidRDefault="008B43FF">
      <w:pPr>
        <w:pStyle w:val="a0"/>
      </w:pPr>
      <w:r>
        <w:t>Daily meals and personal expenses</w:t>
      </w:r>
    </w:p>
    <w:p w:rsidR="00ED281F" w:rsidRDefault="008B43FF">
      <w:pPr>
        <w:pStyle w:val="a0"/>
      </w:pPr>
      <w:r>
        <w:t>Local transportation and transfers</w:t>
      </w:r>
    </w:p>
    <w:p w:rsidR="00ED281F" w:rsidRDefault="008B43FF">
      <w:pPr>
        <w:pStyle w:val="a0"/>
      </w:pPr>
      <w:r>
        <w:t>Any additional expenses related to the travel</w:t>
      </w:r>
    </w:p>
    <w:p w:rsidR="00ED281F" w:rsidRDefault="00ED281F"/>
    <w:p w:rsidR="00ED281F" w:rsidRDefault="008B43FF">
      <w:r>
        <w:t xml:space="preserve">I confirm that I have sufficient financial resources to support this sponsorship and I am ready to </w:t>
      </w:r>
      <w:r>
        <w:t>provide bank statements, proof of income, and identification documents if requested by the relevant authorities.</w:t>
      </w:r>
    </w:p>
    <w:p w:rsidR="00ED281F" w:rsidRDefault="00ED281F"/>
    <w:p w:rsidR="00ED281F" w:rsidRPr="00337F48" w:rsidRDefault="00F87AC6">
      <w:r>
        <w:t>Sponsor Phone: +998 9</w:t>
      </w:r>
      <w:r>
        <w:rPr>
          <w:lang w:val="ru-RU"/>
        </w:rPr>
        <w:t>0</w:t>
      </w:r>
      <w:r w:rsidR="00C52428">
        <w:t xml:space="preserve"> 9154080</w:t>
      </w:r>
      <w:r w:rsidR="007C7C39">
        <w:t xml:space="preserve"> </w:t>
      </w:r>
    </w:p>
    <w:p w:rsidR="00ED281F" w:rsidRDefault="00ED281F"/>
    <w:p w:rsidR="00ED281F" w:rsidRDefault="008B43FF">
      <w:r>
        <w:t>Sincerely,</w:t>
      </w:r>
    </w:p>
    <w:p w:rsidR="00ED281F" w:rsidRDefault="00ED281F"/>
    <w:p w:rsidR="00ED281F" w:rsidRDefault="008B43FF">
      <w:r>
        <w:t>Signature: ___________________________</w:t>
      </w:r>
    </w:p>
    <w:p w:rsidR="00ED281F" w:rsidRDefault="00A308B1">
      <w:r>
        <w:t xml:space="preserve">Date: </w:t>
      </w:r>
      <w:r w:rsidRPr="00F87AC6">
        <w:t>1</w:t>
      </w:r>
      <w:r w:rsidR="008B43FF">
        <w:t>0 March 2026</w:t>
      </w:r>
    </w:p>
    <w:sectPr w:rsidR="00ED28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2E25B6"/>
    <w:rsid w:val="00326F90"/>
    <w:rsid w:val="00337F48"/>
    <w:rsid w:val="00746BD9"/>
    <w:rsid w:val="007C7C39"/>
    <w:rsid w:val="008B43FF"/>
    <w:rsid w:val="00A308B1"/>
    <w:rsid w:val="00AA1D8D"/>
    <w:rsid w:val="00B47730"/>
    <w:rsid w:val="00C52428"/>
    <w:rsid w:val="00CB0664"/>
    <w:rsid w:val="00ED281F"/>
    <w:rsid w:val="00F87AC6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2</cp:revision>
  <cp:lastPrinted>2026-03-10T04:01:00Z</cp:lastPrinted>
  <dcterms:created xsi:type="dcterms:W3CDTF">2013-12-23T23:15:00Z</dcterms:created>
  <dcterms:modified xsi:type="dcterms:W3CDTF">2026-03-10T04:26:00Z</dcterms:modified>
  <cp:category/>
</cp:coreProperties>
</file>